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ANIEBIET IFIOK IKONI</w:t>
      </w:r>
    </w:p>
    <w:p>
      <w:r>
        <w:rPr>
          <w:b w:val="0"/>
          <w:sz w:val="22"/>
        </w:rPr>
        <w:t>Frontend Developer</w:t>
      </w:r>
    </w:p>
    <w:p>
      <w:r>
        <w:rPr>
          <w:b w:val="0"/>
          <w:sz w:val="22"/>
        </w:rPr>
        <w:t>Phone: +234 812 4579 913</w:t>
      </w:r>
    </w:p>
    <w:p>
      <w:r>
        <w:rPr>
          <w:b w:val="0"/>
          <w:sz w:val="22"/>
        </w:rPr>
        <w:t>Email: ifiokaniebiet@gmail.com</w:t>
      </w:r>
    </w:p>
    <w:p>
      <w:r>
        <w:rPr>
          <w:b w:val="0"/>
          <w:sz w:val="22"/>
        </w:rPr>
        <w:t>Portfolio: [Add Your Link]</w:t>
      </w:r>
    </w:p>
    <w:p/>
    <w:p>
      <w:pPr>
        <w:pStyle w:val="Heading1"/>
      </w:pPr>
      <w:r>
        <w:t>Professional Summary</w:t>
      </w:r>
    </w:p>
    <w:p>
      <w:r>
        <w:rPr>
          <w:b w:val="0"/>
          <w:sz w:val="22"/>
        </w:rPr>
        <w:t>Results-driven Frontend Developer with 4+ years of experience building responsive, accessible, and user-centric web applications. Proficient in HTML5, CSS3, JavaScript, React.js, and modern frontend frameworks. Strong knowledge of REST APIs, version control, and CMS platforms. Passionate about UI/UX, performance optimization, and continuous learning.</w:t>
      </w:r>
    </w:p>
    <w:p>
      <w:pPr>
        <w:pStyle w:val="Heading1"/>
      </w:pPr>
      <w:r>
        <w:t>Skills &amp; Technologies</w:t>
      </w:r>
    </w:p>
    <w:p>
      <w:r>
        <w:rPr>
          <w:b w:val="0"/>
          <w:sz w:val="22"/>
        </w:rPr>
        <w:t>Languages/Frameworks: HTML5, CSS3, JavaScript (ES6+), React.js, jQuery, TypeScript, Next.js, Vue.js, Three.js</w:t>
      </w:r>
    </w:p>
    <w:p>
      <w:r>
        <w:rPr>
          <w:b w:val="0"/>
          <w:sz w:val="22"/>
        </w:rPr>
        <w:t>Styling Tools: Tailwind CSS, Bootstrap</w:t>
      </w:r>
    </w:p>
    <w:p>
      <w:r>
        <w:rPr>
          <w:b w:val="0"/>
          <w:sz w:val="22"/>
        </w:rPr>
        <w:t>CMS Platforms: WordPress, Joomla (basic), Drupal (basic)</w:t>
      </w:r>
    </w:p>
    <w:p>
      <w:r>
        <w:rPr>
          <w:b w:val="0"/>
          <w:sz w:val="22"/>
        </w:rPr>
        <w:t>Design Tools: Figma, Adobe XD, Photoshop</w:t>
      </w:r>
    </w:p>
    <w:p>
      <w:r>
        <w:rPr>
          <w:b w:val="0"/>
          <w:sz w:val="22"/>
        </w:rPr>
        <w:t>Version Control: Git, GitHub, GitLab</w:t>
      </w:r>
    </w:p>
    <w:p>
      <w:r>
        <w:rPr>
          <w:b w:val="0"/>
          <w:sz w:val="22"/>
        </w:rPr>
        <w:t>API &amp; Backend: REST APIs, GraphQL, Axios, Fetch, Node.js, PHP, EJS, PUG</w:t>
      </w:r>
    </w:p>
    <w:p>
      <w:r>
        <w:rPr>
          <w:b w:val="0"/>
          <w:sz w:val="22"/>
        </w:rPr>
        <w:t>Soft Skills: Team collaboration, Communication, Agile methodology</w:t>
      </w:r>
    </w:p>
    <w:p>
      <w:pPr>
        <w:pStyle w:val="Heading1"/>
      </w:pPr>
      <w:r>
        <w:t>Work Experience</w:t>
      </w:r>
    </w:p>
    <w:p>
      <w:r>
        <w:rPr>
          <w:b/>
          <w:sz w:val="22"/>
        </w:rPr>
        <w:t>Frontend Developer</w:t>
      </w:r>
    </w:p>
    <w:p>
      <w:r>
        <w:rPr>
          <w:b w:val="0"/>
          <w:sz w:val="22"/>
        </w:rPr>
        <w:t>Coderigi Technologies – Uyo</w:t>
      </w:r>
    </w:p>
    <w:p>
      <w:r>
        <w:rPr>
          <w:b w:val="0"/>
          <w:sz w:val="22"/>
        </w:rPr>
        <w:t>Jan 2024 – Present</w:t>
      </w:r>
    </w:p>
    <w:p>
      <w:r>
        <w:rPr>
          <w:b w:val="0"/>
          <w:sz w:val="22"/>
        </w:rPr>
        <w:t>- Developed a scalable SaaS web app with responsive UI using React.js, Bootstrap, and Tailwind CSS.</w:t>
      </w:r>
    </w:p>
    <w:p>
      <w:r>
        <w:rPr>
          <w:b w:val="0"/>
          <w:sz w:val="22"/>
        </w:rPr>
        <w:t>- Translated Figma designs into pixel-perfect, mobile-first components.</w:t>
      </w:r>
    </w:p>
    <w:p>
      <w:r>
        <w:rPr>
          <w:b w:val="0"/>
          <w:sz w:val="22"/>
        </w:rPr>
        <w:t>- Integrated REST APIs via Axios and Fetch.</w:t>
      </w:r>
    </w:p>
    <w:p>
      <w:r>
        <w:rPr>
          <w:b w:val="0"/>
          <w:sz w:val="22"/>
        </w:rPr>
        <w:t>- Mentored junior devs and improved dev workflows.</w:t>
      </w:r>
    </w:p>
    <w:p>
      <w:r>
        <w:rPr>
          <w:b w:val="0"/>
          <w:sz w:val="22"/>
        </w:rPr>
        <w:t>Key Impact: Boosted user engagement by 30% and improved site speed.</w:t>
      </w:r>
    </w:p>
    <w:p>
      <w:r>
        <w:rPr>
          <w:b/>
          <w:sz w:val="22"/>
        </w:rPr>
        <w:t>Frontend Developer</w:t>
      </w:r>
    </w:p>
    <w:p>
      <w:r>
        <w:rPr>
          <w:b w:val="0"/>
          <w:sz w:val="22"/>
        </w:rPr>
        <w:t>Boin Technologies – Uyo</w:t>
      </w:r>
    </w:p>
    <w:p>
      <w:r>
        <w:rPr>
          <w:b w:val="0"/>
          <w:sz w:val="22"/>
        </w:rPr>
        <w:t>Aug 2022 – Jan 2024</w:t>
      </w:r>
    </w:p>
    <w:p>
      <w:r>
        <w:rPr>
          <w:b w:val="0"/>
          <w:sz w:val="22"/>
        </w:rPr>
        <w:t>- Led redesign of company websites to improve mobile responsiveness.</w:t>
      </w:r>
    </w:p>
    <w:p>
      <w:r>
        <w:rPr>
          <w:b w:val="0"/>
          <w:sz w:val="22"/>
        </w:rPr>
        <w:t>- Integrated frontend with a Node.js backend for dynamic content rendering.</w:t>
      </w:r>
    </w:p>
    <w:p>
      <w:r>
        <w:rPr>
          <w:b w:val="0"/>
          <w:sz w:val="22"/>
        </w:rPr>
        <w:t>- Used analytics to conduct A/B testing and enhance UI/UX.</w:t>
      </w:r>
    </w:p>
    <w:p>
      <w:r>
        <w:rPr>
          <w:b w:val="0"/>
          <w:sz w:val="22"/>
        </w:rPr>
        <w:t>Key Impact: Reduced bounce rate by 40% and improved user retention.</w:t>
      </w:r>
    </w:p>
    <w:p>
      <w:r>
        <w:rPr>
          <w:b/>
          <w:sz w:val="22"/>
        </w:rPr>
        <w:t>Frontend Developer (Intern)</w:t>
      </w:r>
    </w:p>
    <w:p>
      <w:r>
        <w:rPr>
          <w:b w:val="0"/>
          <w:sz w:val="22"/>
        </w:rPr>
        <w:t>DevSphere Solutions – Lagos</w:t>
      </w:r>
    </w:p>
    <w:p>
      <w:r>
        <w:rPr>
          <w:b w:val="0"/>
          <w:sz w:val="22"/>
        </w:rPr>
        <w:t>Mar 2021 – Jul 2022</w:t>
      </w:r>
    </w:p>
    <w:p>
      <w:r>
        <w:rPr>
          <w:b w:val="0"/>
          <w:sz w:val="22"/>
        </w:rPr>
        <w:t>- Created interactive admin dashboards using React.js and Bootstrap.</w:t>
      </w:r>
    </w:p>
    <w:p>
      <w:r>
        <w:rPr>
          <w:b w:val="0"/>
          <w:sz w:val="22"/>
        </w:rPr>
        <w:t>- Ensured cross-browser compatibility and improved JS performance.</w:t>
      </w:r>
    </w:p>
    <w:p>
      <w:r>
        <w:rPr>
          <w:b w:val="0"/>
          <w:sz w:val="22"/>
        </w:rPr>
        <w:t>- Collaborated with senior devs to enhance code quality.</w:t>
      </w:r>
    </w:p>
    <w:p>
      <w:r>
        <w:rPr>
          <w:b w:val="0"/>
          <w:sz w:val="22"/>
        </w:rPr>
        <w:t>Key Impact: Improved task completion efficiency by 25%.</w:t>
      </w:r>
    </w:p>
    <w:p>
      <w:pPr>
        <w:pStyle w:val="Heading1"/>
      </w:pPr>
      <w:r>
        <w:t>Education</w:t>
      </w:r>
    </w:p>
    <w:p>
      <w:r>
        <w:rPr>
          <w:b w:val="0"/>
          <w:sz w:val="22"/>
        </w:rPr>
        <w:t>B.Sc. in Computer Science</w:t>
      </w:r>
    </w:p>
    <w:p>
      <w:r>
        <w:rPr>
          <w:b w:val="0"/>
          <w:sz w:val="22"/>
        </w:rPr>
        <w:t>Akwa Ibom State University, Nigeria</w:t>
      </w:r>
    </w:p>
    <w:p>
      <w:r>
        <w:rPr>
          <w:b w:val="0"/>
          <w:sz w:val="22"/>
        </w:rPr>
        <w:t>2023 – Present</w:t>
      </w:r>
    </w:p>
    <w:p>
      <w:pPr>
        <w:pStyle w:val="Heading1"/>
      </w:pPr>
      <w:r>
        <w:t>Certifications</w:t>
      </w:r>
    </w:p>
    <w:p>
      <w:r>
        <w:rPr>
          <w:b w:val="0"/>
          <w:sz w:val="22"/>
        </w:rPr>
        <w:t>Frontend Development – Udemy (2021)</w:t>
      </w:r>
    </w:p>
    <w:p>
      <w:r>
        <w:rPr>
          <w:b w:val="0"/>
          <w:sz w:val="22"/>
        </w:rPr>
        <w:t>1st Runner-Up – Code Debugging, AKSU Hackathon (2023)</w:t>
      </w:r>
    </w:p>
    <w:p>
      <w:r>
        <w:rPr>
          <w:b w:val="0"/>
          <w:sz w:val="22"/>
        </w:rPr>
        <w:t>Participant – Google Frontend Hackathon, Uyo (2022)</w:t>
      </w:r>
    </w:p>
    <w:p>
      <w:pPr>
        <w:pStyle w:val="Heading1"/>
      </w:pPr>
      <w:r>
        <w:t>Additional Information</w:t>
      </w:r>
    </w:p>
    <w:p>
      <w:r>
        <w:rPr>
          <w:b w:val="0"/>
          <w:sz w:val="22"/>
        </w:rPr>
        <w:t>- Excellent communication and teamwork skills</w:t>
      </w:r>
    </w:p>
    <w:p>
      <w:r>
        <w:rPr>
          <w:b w:val="0"/>
          <w:sz w:val="22"/>
        </w:rPr>
        <w:t>- Strong attention to detail and UI/UX best practices</w:t>
      </w:r>
    </w:p>
    <w:p>
      <w:r>
        <w:rPr>
          <w:b w:val="0"/>
          <w:sz w:val="22"/>
        </w:rPr>
        <w:t>- Open to relocation and remote opportunities</w:t>
      </w:r>
    </w:p>
    <w:p>
      <w:r>
        <w:rPr>
          <w:b w:val="0"/>
          <w:sz w:val="22"/>
        </w:rPr>
        <w:t>- Available to start immediately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